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书名：埋弧自动焊带锈焊接试验及其认识</w:t>
      </w:r>
    </w:p>
    <w:p>
      <w:r>
        <w:t>作者：黄辰奎著</w:t>
      </w:r>
    </w:p>
    <w:p>
      <w:r>
        <w:t>出版社：铁道部北京工程机械工厂,1979.02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埋弧自动焊带锈焊接试验及其认识 评论地址：https://www.jiaokey.com/book/detail/12545911.html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