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钢管生产与研究  第1集</w:t>
      </w:r>
    </w:p>
    <w:p>
      <w:r>
        <w:rPr>
          <w:rFonts w:ascii="宋体" w:hAnsi="宋体" w:eastAsia="宋体"/>
          <w:sz w:val="24"/>
        </w:rPr>
        <w:t>冶金部钢铁研究院加工室钢管组编译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钢管生产与研究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冶金部钢铁研究院加工室钢管组编译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冶金部钢铁研究院加工室钢管组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本书出售、求购地址：https://www.jiaokey.com/book/detail/12545907.html</w:t>
      </w:r>
    </w:p>
    <w:p>
      <w:r>
        <w:t>更多相关图书推荐：https://www.jiaokey.com</w:t>
      </w:r>
    </w:p>
    <w:p>
      <w:r>
        <w:t>冶金部钢铁研究院加工室钢管组编译 其他作品：https://www.jiaokey.com/tag/冶金部钢铁研究院加工室钢管组编译.html</w:t>
      </w:r>
    </w:p>
    <w:p>
      <w:r>
        <w:t>冶金部钢铁研究院加工室钢管组 出版图书：https://www.jiaokey.com/tag/冶金部钢铁研究院加工室钢管组.html</w:t>
      </w:r>
    </w:p>
    <w:p>
      <w:r>
        <w:t>关键词搜索：https://www.jiaokey.com/tag/钢管生产与研究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