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书名：水泥助磨剂的研究与使用概况</w:t>
      </w:r>
    </w:p>
    <w:p>
      <w:r>
        <w:t>作者：建材部技术情报标准研究所编</w:t>
      </w:r>
    </w:p>
    <w:p>
      <w:r>
        <w:t>出版社：1982.01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水泥助磨剂的研究与使用概况 评论地址：https://www.jiaokey.com/book/detail/12545817.html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