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书名：咖啡馆轻食精选</w:t>
      </w:r>
    </w:p>
    <w:p>
      <w:r>
        <w:t>作者：郑元魁，陈建智著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咖啡馆轻食精选 评论地址：https://www.jiaokey.com/book/detail/12545759.html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