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书名：米粉变着吃</w:t>
      </w:r>
    </w:p>
    <w:p>
      <w:r>
        <w:t>作者：罗进雄，梁琼白，李昀谕等著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总页数：64</w:t>
      </w:r>
    </w:p>
    <w:p>
      <w:r>
        <w:t>更多请访问教客网: www.jiaokey.com</w:t>
      </w:r>
    </w:p>
    <w:p>
      <w:r>
        <w:t>米粉变着吃 评论地址：https://www.jiaokey.com/book/detail/12545757.html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