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书名：巧手拌凉菜  100道清凉消暑开胃菜</w:t>
      </w:r>
    </w:p>
    <w:p>
      <w:r>
        <w:t>作者：周子钦著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总页数：96</w:t>
      </w:r>
    </w:p>
    <w:p>
      <w:r>
        <w:t>更多请访问教客网: www.jiaokey.com</w:t>
      </w:r>
    </w:p>
    <w:p>
      <w:r>
        <w:t>巧手拌凉菜  100道清凉消暑开胃菜 评论地址：https://www.jiaokey.com/book/detail/12545756.html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