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书名：风尚下酒菜  60道中国风、亚洲风与欧美风的佐酒料理</w:t>
      </w:r>
    </w:p>
    <w:p>
      <w:r>
        <w:t>作者：叶文龙著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总页数：96</w:t>
      </w:r>
    </w:p>
    <w:p>
      <w:r>
        <w:t>更多请访问教客网: www.jiaokey.com</w:t>
      </w:r>
    </w:p>
    <w:p>
      <w:r>
        <w:t>风尚下酒菜  60道中国风、亚洲风与欧美风的佐酒料理 评论地址：https://www.jiaokey.com/book/detail/12545755.html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