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书名：瘦身沙拉  怎么吃也不怕胖的沙拉和瘦身食物</w:t>
      </w:r>
    </w:p>
    <w:p>
      <w:r>
        <w:t>作者：郭玉芳著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瘦身沙拉  怎么吃也不怕胖的沙拉和瘦身食物 评论地址：https://www.jiaokey.com/book/detail/12545746.html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