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书名：懒人锅  快手锅、流行锅、家常锅、养生锅70道</w:t>
      </w:r>
    </w:p>
    <w:p>
      <w:r>
        <w:t>作者：林美慧著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懒人锅  快手锅、流行锅、家常锅、养生锅70道 评论地址：https://www.jiaokey.com/book/detail/12545745.html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