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书名：美味无敌吃面条</w:t>
      </w:r>
    </w:p>
    <w:p>
      <w:r>
        <w:t>作者：连爱卿，梁琼白，郑雅丹等著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总页数：63</w:t>
      </w:r>
    </w:p>
    <w:p>
      <w:r>
        <w:t>更多请访问教客网: www.jiaokey.com</w:t>
      </w:r>
    </w:p>
    <w:p>
      <w:r>
        <w:t>美味无敌吃面条 评论地址：https://www.jiaokey.com/book/detail/12545744.html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