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书名：懒人面  凉面、干拌面、汤面、流行面70道</w:t>
      </w:r>
    </w:p>
    <w:p>
      <w:r>
        <w:t>作者：林美慧著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懒人面  凉面、干拌面、汤面、流行面70道 评论地址：https://www.jiaokey.com/book/detail/12545735.html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