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体育明星成才宝典</w:t>
      </w:r>
    </w:p>
    <w:p>
      <w:r>
        <w:rPr>
          <w:rFonts w:ascii="宋体" w:hAnsi="宋体" w:eastAsia="宋体"/>
          <w:sz w:val="24"/>
        </w:rPr>
        <w:t>丁华民，志敏主编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体育明星成才宝典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丁华民，志敏主编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长春：吉林文史出版社；吉林音像出版社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本书出售、求购地址：https://www.jiaokey.com/book/detail/12545714.html</w:t>
      </w:r>
    </w:p>
    <w:p>
      <w:r>
        <w:t>更多相关图书推荐：https://www.jiaokey.com</w:t>
      </w:r>
    </w:p>
    <w:p>
      <w:r>
        <w:t>丁华民，志敏主编 其他作品：https://www.jiaokey.com/tag/丁华民，志敏主编.html</w:t>
      </w:r>
    </w:p>
    <w:p>
      <w:r>
        <w:t>长春：吉林文史出版社；吉林音像出版社 出版图书：https://www.jiaokey.com/tag/长春：吉林文史出版社；吉林音像出版社.html</w:t>
      </w:r>
    </w:p>
    <w:p>
      <w:r>
        <w:t>关键词搜索：https://www.jiaokey.com/tag/体育明星成才宝典.html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