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书名：合家欢聚餐</w:t>
      </w:r>
    </w:p>
    <w:p>
      <w:r>
        <w:t>作者：竹林编著</w:t>
      </w:r>
    </w:p>
    <w:p>
      <w:r>
        <w:t>出版社：北京:中国戏剧出版社,2005.09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合家欢聚餐 评论地址：https://www.jiaokey.com/book/detail/12545702.html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