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佛教十宗概要  宋元明思想学术文选前编</w:t>
      </w:r>
    </w:p>
    <w:p>
      <w:r>
        <w:rPr>
          <w:rFonts w:ascii="宋体" w:hAnsi="宋体" w:eastAsia="宋体"/>
          <w:sz w:val="24"/>
        </w:rPr>
        <w:t>黎锦熙编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佛教十宗概要  宋元明思想学术文选前编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北平京城印书局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本书出售、求购地址：https://www.jiaokey.com/book/detail/12545686.html</w:t>
      </w:r>
    </w:p>
    <w:p>
      <w:r>
        <w:t>更多相关图书推荐：https://www.jiaokey.com</w:t>
      </w:r>
    </w:p>
    <w:p>
      <w:r>
        <w:t>黎锦熙编 其他作品：https://www.jiaokey.com/tag/黎锦熙编.html</w:t>
      </w:r>
    </w:p>
    <w:p>
      <w:r>
        <w:t>北平京城印书局 出版图书：https://www.jiaokey.com/tag/北平京城印书局.html</w:t>
      </w:r>
    </w:p>
    <w:p>
      <w:r>
        <w:t>关键词搜索：https://www.jiaokey.com/tag/佛教十宗概要  宋元明思想学术文选前编.html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