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书名：李勇大摆地雷阵</w:t>
      </w:r>
    </w:p>
    <w:p>
      <w:r>
        <w:t>作者：邵子南撰</w:t>
      </w:r>
    </w:p>
    <w:p>
      <w:r>
        <w:t>出版社：中原新华书店,1949.05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李勇大摆地雷阵 评论地址：https://www.jiaokey.com/book/detail/12545683.html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