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书名：实用儿科学</w:t>
      </w:r>
    </w:p>
    <w:p>
      <w:r>
        <w:t>作者：诸福棠，苏祖斐，范权等编</w:t>
      </w:r>
    </w:p>
    <w:p>
      <w:r>
        <w:t>出版社：东北人民政府卫生部教育处出版科</w:t>
      </w:r>
    </w:p>
    <w:p>
      <w:r>
        <w:t>出版日期：1950.01</w:t>
      </w:r>
    </w:p>
    <w:p>
      <w:r>
        <w:t>总页数：685</w:t>
      </w:r>
    </w:p>
    <w:p>
      <w:r>
        <w:t>更多请访问教客网: www.jiaokey.com</w:t>
      </w:r>
    </w:p>
    <w:p>
      <w:r>
        <w:t>实用儿科学 评论地址：https://www.jiaokey.com/book/detail/12545676.html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