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开不败的花朵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开不败的花朵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本书出售、求购地址：https://www.jiaokey.com/book/detail/12545655.html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关键词搜索：https://www.jiaokey.com/tag/开不败的花朵.html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