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简易交流式收音机  6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简易交流式收音机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本书出售、求购地址：https://www.jiaokey.com/book/detail/12545636.html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业余无线电研究社 出版图书：https://www.jiaokey.com/tag/业余无线电研究社.html</w:t>
      </w:r>
    </w:p>
    <w:p>
      <w:r>
        <w:t>关键词搜索：https://www.jiaokey.com/tag/简易交流式收音机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