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我的栖身之所，我的人生目的  英汉双语</w:t>
      </w:r>
    </w:p>
    <w:p>
      <w:r>
        <w:rPr>
          <w:rFonts w:ascii="宋体" w:hAnsi="宋体" w:eastAsia="宋体"/>
          <w:sz w:val="24"/>
        </w:rPr>
        <w:t>（美）亨利·戴维·梭罗著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我的栖身之所，我的人生目的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（美）亨利·戴维·梭罗著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本书出售、求购地址：https://www.jiaokey.com/book/detail/12545563.html</w:t>
      </w:r>
    </w:p>
    <w:p>
      <w:r>
        <w:t>更多相关图书推荐：https://www.jiaokey.com</w:t>
      </w:r>
    </w:p>
    <w:p>
      <w:r>
        <w:t>（美）亨利·戴维·梭罗著 其他作品：https://www.jiaokey.com/tag/（美）亨利·戴维·梭罗著.html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关键词搜索：https://www.jiaokey.com/tag/我的栖身之所，我的人生目的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