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书名：如何掌控你的快乐和幸福</w:t>
      </w:r>
    </w:p>
    <w:p>
      <w:r>
        <w:t>作者：周妮编著</w:t>
      </w:r>
    </w:p>
    <w:p>
      <w:r>
        <w:t>出版社：北京：长征出版社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如何掌控你的快乐和幸福 评论地址：https://www.jiaokey.com/book/detail/12545550.html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