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书名：比熊犬：白色天使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比熊犬：白色天使 评论地址：https://www.jiaokey.com/book/detail/12545538.html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