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靠信仰而活  周末心灵顿悟课</w:t>
      </w:r>
    </w:p>
    <w:p>
      <w:r>
        <w:rPr>
          <w:rFonts w:ascii="宋体" w:hAnsi="宋体" w:eastAsia="宋体"/>
          <w:sz w:val="24"/>
        </w:rPr>
        <w:t>（美）约瑟夫·纽顿著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靠信仰而活  周末心灵顿悟课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（美）约瑟夫·纽顿著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本书出售、求购地址：https://www.jiaokey.com/book/detail/12545513.html</w:t>
      </w:r>
    </w:p>
    <w:p>
      <w:r>
        <w:t>更多相关图书推荐：https://www.jiaokey.com</w:t>
      </w:r>
    </w:p>
    <w:p>
      <w:r>
        <w:t>（美）约瑟夫·纽顿著 其他作品：https://www.jiaokey.com/tag/（美）约瑟夫·纽顿著.html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关键词搜索：https://www.jiaokey.com/tag/靠信仰而活  周末心灵顿悟课.html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