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书名：职场“司马他”生存新法则</w:t>
      </w:r>
    </w:p>
    <w:p>
      <w:r>
        <w:t>作者：汪建民，丁子予编著</w:t>
      </w:r>
    </w:p>
    <w:p>
      <w:r>
        <w:t>出版社：北京：北京工业大学出版社</w:t>
      </w:r>
    </w:p>
    <w:p>
      <w:r>
        <w:t>出版日期：2010.04</w:t>
      </w:r>
    </w:p>
    <w:p>
      <w:r>
        <w:t>总页数：262</w:t>
      </w:r>
    </w:p>
    <w:p>
      <w:r>
        <w:t>更多请访问教客网: www.jiaokey.com</w:t>
      </w:r>
    </w:p>
    <w:p>
      <w:r>
        <w:t>职场“司马他”生存新法则 评论地址：https://www.jiaokey.com/book/detail/12545512.html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