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书名：城市规划快图构思与表达</w:t>
      </w:r>
    </w:p>
    <w:p>
      <w:r>
        <w:t>作者：张海兰，杜筱玉，徐玉红等编著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总页数：71</w:t>
      </w:r>
    </w:p>
    <w:p>
      <w:r>
        <w:t>更多请访问教客网: www.jiaokey.com</w:t>
      </w:r>
    </w:p>
    <w:p>
      <w:r>
        <w:t>城市规划快图构思与表达 评论地址：https://www.jiaokey.com/book/detail/12545488.html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