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4  笑话中的人生顿悟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4  笑话中的人生顿悟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本书出售、求购地址：https://www.jiaokey.com/book/detail/12545478.html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4  笑话中的人生顿悟.html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