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书名：机动车驾驶员600问</w:t>
      </w:r>
    </w:p>
    <w:p>
      <w:r>
        <w:t>作者：马竣，金永波</w:t>
      </w:r>
    </w:p>
    <w:p>
      <w:r>
        <w:t>出版社：延吉：延边人民出版社</w:t>
      </w:r>
    </w:p>
    <w:p>
      <w:r>
        <w:t>出版日期：2003.01</w:t>
      </w:r>
    </w:p>
    <w:p>
      <w:r>
        <w:t>总页数：390</w:t>
      </w:r>
    </w:p>
    <w:p>
      <w:r>
        <w:t>更多请访问教客网: www.jiaokey.com</w:t>
      </w:r>
    </w:p>
    <w:p>
      <w:r>
        <w:t>机动车驾驶员600问 评论地址：https://www.jiaokey.com/book/detail/12545457.html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