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与青少年谈经营  上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与青少年谈经营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本书出售、求购地址：https://www.jiaokey.com/book/detail/12545437.html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关键词搜索：https://www.jiaokey.com/tag/与青少年谈经营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