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51  科学大师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51  科学大师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51  科学大师.html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