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77  宇宙地球之谜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77  宇宙地球之谜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本书出售、求购地址：https://www.jiaokey.com/book/detail/12545430.html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77  宇宙地球之谜.html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