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76  人类自身之谜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76  人类自身之谜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76  人类自身之谜.html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