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比尔·盖茨给青少年的忠告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比尔·盖茨给青少年的忠告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本书出售、求购地址：https://www.jiaokey.com/book/detail/12545426.html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关键词搜索：https://www.jiaokey.com/tag/比尔·盖茨给青少年的忠告.html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