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最佳应考策略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最佳应考策略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本书出售、求购地址：https://www.jiaokey.com/book/detail/12545424.html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关键词搜索：https://www.jiaokey.com/tag/最佳应考策略.html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