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教育家成才宝典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教育家成才宝典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本书出售、求购地址：https://www.jiaokey.com/book/detail/12545419.html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关键词搜索：https://www.jiaokey.com/tag/教育家成才宝典.html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