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口才训练宝典  上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口才训练宝典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本书出售、求购地址：https://www.jiaokey.com/book/detail/12545413.html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关键词搜索：https://www.jiaokey.com/tag/口才训练宝典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