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32  自动自发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32  自动自发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本书出售、求购地址：https://www.jiaokey.com/book/detail/12545410.html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32  自动自发.html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