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与青少年谈管理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与青少年谈管理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关键词搜索：https://www.jiaokey.com/tag/与青少年谈管理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