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名人成才金点子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名人成才金点子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本书出售、求购地址：https://www.jiaokey.com/book/detail/12545399.html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关键词搜索：https://www.jiaokey.com/tag/名人成才金点子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