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书名：青少年成才宝典  38  政治家演讲辞</w:t>
      </w:r>
    </w:p>
    <w:p>
      <w:r>
        <w:t>作者：丁华民，志敏主编</w:t>
      </w:r>
    </w:p>
    <w:p>
      <w:r>
        <w:t>出版社：长春:吉林文史出版社,2006.03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青少年成才宝典  38  政治家演讲辞 评论地址：https://www.jiaokey.com/book/detail/12545395.html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