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最佳学习方法叩开名校之门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最佳学习方法叩开名校之门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本书出售、求购地址：https://www.jiaokey.com/book/detail/12545391.html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关键词搜索：https://www.jiaokey.com/tag/最佳学习方法叩开名校之门.html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