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政治家成才宝典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政治家成才宝典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关键词搜索：https://www.jiaokey.com/tag/政治家成才宝典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