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  27  外国名人快读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  27  外国名人快读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本书出售、求购地址：https://www.jiaokey.com/book/detail/12545388.html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关键词搜索：https://www.jiaokey.com/tag/青少年成才宝典  27  外国名人快读.html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