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28  外国文学名著快读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28  外国文学名著快读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本书出售、求购地址：https://www.jiaokey.com/book/detail/12545387.html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28  外国文学名著快读.html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