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29  中国名人快读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29  中国名人快读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本书出售、求购地址：https://www.jiaokey.com/book/detail/12545386.html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29  中国名人快读.html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