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3  圣经的故事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3  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关键词搜索：https://www.jiaokey.com/tag/青少年成才宝典  3  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