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10  宋词双峰  苏轼  辛弃疾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10  宋词双峰  苏轼  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本书出售、求购地址：https://www.jiaokey.com/book/detail/12545384.html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10  宋词双峰  苏轼  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