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11  东方莎士比亚  关汉卿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11  东方莎士比亚  关汉卿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本书出售、求购地址：https://www.jiaokey.com/book/detail/12545383.html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11  东方莎士比亚  关汉卿.html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