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15  希腊英雄传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15  希腊英雄传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15  希腊英雄传.html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