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1  小故事大智慧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1  小故事大智慧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本书出售、求购地址：https://www.jiaokey.com/book/detail/12545380.html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关键词搜索：https://www.jiaokey.com/tag/青少年成才宝典  1  小故事大智慧.html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