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鲁迅与《呐喊》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鲁迅与《呐喊》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关键词搜索：https://www.jiaokey.com/tag/鲁迅与《呐喊》.html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