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18  寓言经典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18  寓言经典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本书出售、求购地址：https://www.jiaokey.com/book/detail/12545375.html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18  寓言经典.html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